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Zechariah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Sennacherib who succeeded him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Moses’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the Philistines assembled their armies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built by Shemed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betrayed Samson to the Philistines (why, why why)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12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 of Judah located in the Shephelah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Jacob’s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 enemy which is to be brought to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Absalom made him chief of 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Fifth named son of 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 wife turned into a pillar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goes with Thummim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king of Shinar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would become this out of fear during great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Zophah of the tribe of 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king of Judah and son of Abijah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Gods war to end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Paul left Titus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 of Helam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of Shechem and this place gathered to make Abimelech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son of Ram of the family of Hezron, tribe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Pool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Samson struck down 1,000 Philistines with the Jawbone of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Deborah sent for this person to help defeat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Palestinian cities that allied with Canaanite King Jabin of Hazor to fight against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determined to be rich fall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Ancestor of a family of Nethinim whose “sons” or descendants returned to Judah from Babylonian exile with Zerubbabel in 537 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land Saul passed through when looking for his father’s donkeys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accusations made against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Successor to the kingship of Edom after the death of Baal-hanan;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son of Governor Zerubbabel and descendant of David.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2021-10-11T02:09:10Z</dcterms:created>
  <dcterms:modified xsi:type="dcterms:W3CDTF">2021-10-11T02:09:10Z</dcterms:modified>
</cp:coreProperties>
</file>