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fourth book in the pentateuch?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used by scholars to discover the meaning of the biblical text?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primary tongue that the scirptures were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 testament had how many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first book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oral word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fifth book in the pentateuch?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are 73 books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bible is the inspired word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is sacred tradition passed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books are in the new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revelealing himself to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third book called in the pentateuch?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greek word means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written word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five books called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bible was written through the inspiration of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catholic church everything begins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the second book of the Pentateuch?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were one of the names of the ladies who wrote in the old testament?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2021-10-11T02:08:28Z</dcterms:created>
  <dcterms:modified xsi:type="dcterms:W3CDTF">2021-10-11T02:08:28Z</dcterms:modified>
</cp:coreProperties>
</file>