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Aaron dies, who becomes the next high priest of the nation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6th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was in Pharaoh's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Saul throw at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Manna tastes like think cakes made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David go after he runs away from Saul?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sons did Jacob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Saul pours oil on who's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tells the sun to stand still?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builds Jehovah's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Joshua and Caleb bring back from Ca'naan?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metal was the cup that Joseph put in Benjamin's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Isaac's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Job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did the people have to look at to stay alive because they were not thankful that Jehovah gave them manna?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strikes a rock that has water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old is Josiah when he becomes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yard of the tabernacle there is a big bowl, what is in that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high priest when Samuel starts to serve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Samson fall in love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crossword.</dc:title>
  <dcterms:created xsi:type="dcterms:W3CDTF">2021-10-11T02:09:54Z</dcterms:created>
  <dcterms:modified xsi:type="dcterms:W3CDTF">2021-10-11T02:09:54Z</dcterms:modified>
</cp:coreProperties>
</file>