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5/5/20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smaller than a city (Isaiah 22:2)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Egress (See Ezekiel 42:11.)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town on the boundary between Ephraim and Manasseh (Joshua 16:8)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 acknowledged that not one was unattainable for God (Job 42:2)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dove returned to Noah with a leaf from this tree (Genesis 8:11)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Recompensed (Job 28:16)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disciples that Jesus dispatched to get the colt that he rode into Jerusalem (Mark 11:1)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two older men who, though selected as part of the 70 to assist Moses, did not go to the tent of meeting (Numbers 11:14-17, 24-26)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Perceived (Romans 1:20)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land was the eastern limit of King Ahasuerus’ empire (Esther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Because of their inability to pronounce the password “Shibboleth,” 42,000 of its members were identified and put to death [3 words] (Judges 12:1-6)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Jairite listed among King David’s leading officers as “a priest of David” (2 Samuel 20:26)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High priest who rebuked righteous Hannah, mistakenly judging her to be drunk (1 Samuel 1:12-15)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geographic name, possibly representing a city, a region, a series of border forts, or a mountain range, is located in the northwest portion of the Sinai Peninsula and is mentioned in the Bible six times (Genesis 25:18)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Son of Gilead and great-grandson of Manasseh (Numbers 26:29-32)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should mean this when you say it (Matthew 5:37)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God cannot do (Hebrews 6:18)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Joshua’s father (Nehemiah 8:17)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 of the blood of the sacrificed ram of the installation was placed here on Aaron and his sons (Leviticus 8:22-24)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Something done voluntarily (Luke 4:7)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Pharaoh Nechoh placed this man on the throne of Judah and changed his name to Jehoiakim (2 Kings 23:34)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Jezebel’s father (1 Kings 16:31)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beautiful woman who is not sensible is compared to a gold nose ring on this animal (Proverbs 11:22)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restoration prophecies, it was foretold that this fragrant tree would replace the stinging nettle (Isaiah 55:13)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means of God’s spirit, first-century Christians could do this as a sign to unbelievers [3 words] (1 Corinthians 12:30)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said that he knew that Jehovah had found delight in him because his enemies did not do this over him [3 words] (Psalm 41:11)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chief Adversary of God (Zechariah 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Nethinim temple slaves residing at Casiphia (Ezra 8:17)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descendant of David and an ancestor of Jesus (Luke 3:28)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vision, Amos saw Jehovah holding this in his hand to show that Israel did not meet the test of straightness in a spiritual way (Amos 7:7-9)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applied to the wise woman who at Joab’s direction appealed to King David in behalf of Absalom (2 Samuel 14:4)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Third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the Bible describes dead ones (Acts 7:60)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proconsul of Achaia who dismissed the Jews’ case against Paul on the basis that there was no violation of Roman law (Acts 18:12-17)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According to the Bible account, this was sacrificed on “the first day of unfermented cakes” [2 words] (Mark 14:12)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Tree used extensively in the building of the temple (1 Kings 6:9-20)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Israelite wilderness campsite between Libnah and Kehelathah (Numbers 33:21, 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Ruinous trouble (Revelation 12:12)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If one did this in Israel, he had to compensate as much as fivefold (Exodus 22:1)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5/5/20</dc:title>
  <dcterms:created xsi:type="dcterms:W3CDTF">2021-10-11T02:09:15Z</dcterms:created>
  <dcterms:modified xsi:type="dcterms:W3CDTF">2021-10-11T02:09:15Z</dcterms:modified>
</cp:coreProperties>
</file>