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Assyria's cruel soldiers skinned ________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_______ years after Solomons death, the Assyrians began to gain strength and expand.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seven days _________ takes his own life by setting his palace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had been a great world power for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writer selected events and ________ to fit his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Philistines army had _______ weapons and chariots.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Isreal  had a _________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 were a constant problem for Isreal.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was just east of the Dead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________ was a great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of _____ tells us that David won Edonmites.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Along the coast of the ________ Sea, between Isreal and Egypt, was the land of Philistines.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Gods people faced a ____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was located to the southeast of Judah.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finally drove the Philistines out of Isreal.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Edomites were ________ relatives of the Isrealites.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2021-10-11T02:07:56Z</dcterms:created>
  <dcterms:modified xsi:type="dcterms:W3CDTF">2021-10-11T02:07:56Z</dcterms:modified>
</cp:coreProperties>
</file>