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Isaiah placed in a hollow tree and cut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was the second child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real name was Sarai?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sarah betray for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was the youngest of how many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father was Amos?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father of Issac?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tricked their Father into giving him a blessing?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Isaiah?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Esau's wife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King of Israel?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almost sacrificed as a child but replaced with a 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Isaiah a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name meant "God will strengthen"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jacob trick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one of the 12 spies sent to explore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chosen to be queen out of several other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mother of Benjamin?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name meant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Ezekiel was. The first son of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 </dc:title>
  <dcterms:created xsi:type="dcterms:W3CDTF">2021-10-11T02:08:05Z</dcterms:created>
  <dcterms:modified xsi:type="dcterms:W3CDTF">2021-10-11T02:08:05Z</dcterms:modified>
</cp:coreProperties>
</file>