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Abel    </w:t>
      </w:r>
      <w:r>
        <w:t xml:space="preserve">   Daniel    </w:t>
      </w:r>
      <w:r>
        <w:t xml:space="preserve">   Lot    </w:t>
      </w:r>
      <w:r>
        <w:t xml:space="preserve">   E'sau    </w:t>
      </w:r>
      <w:r>
        <w:t xml:space="preserve">   Isaac    </w:t>
      </w:r>
      <w:r>
        <w:t xml:space="preserve">   Jacob    </w:t>
      </w:r>
      <w:r>
        <w:t xml:space="preserve">   Jesus    </w:t>
      </w:r>
      <w:r>
        <w:t xml:space="preserve">   Moses    </w:t>
      </w:r>
      <w:r>
        <w:t xml:space="preserve">   Arron    </w:t>
      </w:r>
      <w:r>
        <w:t xml:space="preserve">   Hezekiah    </w:t>
      </w:r>
      <w:r>
        <w:t xml:space="preserve">   Elizabeth    </w:t>
      </w:r>
      <w:r>
        <w:t xml:space="preserve">   Lydia    </w:t>
      </w:r>
      <w:r>
        <w:t xml:space="preserve">   Rachel    </w:t>
      </w:r>
      <w:r>
        <w:t xml:space="preserve">   Noah    </w:t>
      </w:r>
      <w:r>
        <w:t xml:space="preserve">   joseph    </w:t>
      </w:r>
      <w:r>
        <w:t xml:space="preserve">   Abigal    </w:t>
      </w:r>
      <w:r>
        <w:t xml:space="preserve">   Lazarus    </w:t>
      </w:r>
      <w:r>
        <w:t xml:space="preserve">   Martha    </w:t>
      </w:r>
      <w:r>
        <w:t xml:space="preserve">   Abraham    </w:t>
      </w:r>
      <w:r>
        <w:t xml:space="preserve">   Josiah    </w:t>
      </w:r>
      <w:r>
        <w:t xml:space="preserve">   Paul    </w:t>
      </w:r>
      <w:r>
        <w:t xml:space="preserve">   Mark    </w:t>
      </w:r>
      <w:r>
        <w:t xml:space="preserve">   Matthew    </w:t>
      </w:r>
      <w:r>
        <w:t xml:space="preserve">   Luke    </w:t>
      </w:r>
      <w:r>
        <w:t xml:space="preserve">   Jose    </w:t>
      </w:r>
      <w:r>
        <w:t xml:space="preserve">   John    </w:t>
      </w:r>
      <w:r>
        <w:t xml:space="preserve">   Malachi    </w:t>
      </w:r>
      <w:r>
        <w:t xml:space="preserve">   Joel    </w:t>
      </w:r>
      <w:r>
        <w:t xml:space="preserve">   Nahum    </w:t>
      </w:r>
      <w:r>
        <w:t xml:space="preserve">   Jeremiah    </w:t>
      </w:r>
      <w:r>
        <w:t xml:space="preserve">   Peter    </w:t>
      </w:r>
      <w:r>
        <w:t xml:space="preserve">   Joshua    </w:t>
      </w:r>
      <w:r>
        <w:t xml:space="preserve">   David    </w:t>
      </w:r>
      <w:r>
        <w:t xml:space="preserve">   Job    </w:t>
      </w:r>
      <w:r>
        <w:t xml:space="preserve">   Mary    </w:t>
      </w:r>
      <w:r>
        <w:t xml:space="preserve">   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</dc:title>
  <dcterms:created xsi:type="dcterms:W3CDTF">2021-10-11T02:08:15Z</dcterms:created>
  <dcterms:modified xsi:type="dcterms:W3CDTF">2021-10-11T02:08:15Z</dcterms:modified>
</cp:coreProperties>
</file>