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events and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killed by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went on many preaching tours and name started with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Sold his birthright for a bowl of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told by Jehovah to build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told to sacrifice his son Isaac?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Gave birth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a king and relied on jehovah when he was anxious?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Jesus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helped to lead the Isrealites out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in 539BCE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in the early part of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date that Jerusalem was overthrown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taught Ruth about Jehovah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told to give a message to Ninevah?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event when Jehovah will cleanse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died as a ransom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Killed his brother out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a man and ate of the forbidden fruit?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events and characters</dc:title>
  <dcterms:created xsi:type="dcterms:W3CDTF">2021-10-11T02:09:41Z</dcterms:created>
  <dcterms:modified xsi:type="dcterms:W3CDTF">2021-10-11T02:09:41Z</dcterms:modified>
</cp:coreProperties>
</file>