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</w:t>
      </w:r>
    </w:p>
    <w:p>
      <w:pPr>
        <w:pStyle w:val="Questions"/>
      </w:pPr>
      <w:r>
        <w:t xml:space="preserve">1. TMEWTHA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AKRM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NOJH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OSRNMA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EISSGNE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SEODUX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UICSITEVL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UDYRETOONME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RBSMUEN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SSUEJ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2021-10-11T02:08:07Z</dcterms:created>
  <dcterms:modified xsi:type="dcterms:W3CDTF">2021-10-11T02:08:07Z</dcterms:modified>
</cp:coreProperties>
</file>