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perfect example for us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------Jehovah if you want to be close to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jehovahs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Gods kingdom rules over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dose gods kingdom rule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five things that will help you to stay close to jehovah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chosen king of Gods kingdom?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one of jehovahs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gives us strength through his active force alled what?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------Jehovah with our whole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killed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impossible for God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will rule with Jesus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must----what Jehovah hates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fun</dc:title>
  <dcterms:created xsi:type="dcterms:W3CDTF">2021-10-11T02:08:34Z</dcterms:created>
  <dcterms:modified xsi:type="dcterms:W3CDTF">2021-10-11T02:08:34Z</dcterms:modified>
</cp:coreProperties>
</file>