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fun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Jehovahs main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Abels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carry out Gods assignment from heaven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telling of future events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was Jesus when he got baptized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gave Israel a set of laws called(2words)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Third book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name in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built the 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parted the Red Sea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denied Jesus 3 times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fun facts</dc:title>
  <dcterms:created xsi:type="dcterms:W3CDTF">2021-10-11T02:08:32Z</dcterms:created>
  <dcterms:modified xsi:type="dcterms:W3CDTF">2021-10-11T02:08:32Z</dcterms:modified>
</cp:coreProperties>
</file>