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interpretations and explanations book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three letter word that is another name for the Moon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cycle of death and decay?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the Land of Nod?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mark that was set on Cain by the Moon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mark being set on Cain was the beginning of what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serpent that beguiled 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the biblical names that represent the branch of Hindu men and women?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Each couple of the Adam and eve group's children were?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cycle was the climax of the evolutionary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Adam and Eve's second set of children with dark skin and straight hair were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name of the African wooly-haired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religion did the Adam and Eve group practice?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god of the Caucasians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Cain group went __________ of Eden not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thousands of years ago did the Moon cycle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race was Adam and 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4 letter word that is short for Caucasian that Adam and Eve named their first born offsprings?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interpretations and explanations book 1</dc:title>
  <dcterms:created xsi:type="dcterms:W3CDTF">2021-10-11T02:08:18Z</dcterms:created>
  <dcterms:modified xsi:type="dcterms:W3CDTF">2021-10-11T02:08:18Z</dcterms:modified>
</cp:coreProperties>
</file>