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kn-ow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was a master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declared righteous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sons did jacob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king was jealous of David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1st and fifth fruitage of the spirit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 wise my son and make my heart rejoice is found in what chapter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makes Jehovah sad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Jehovah wants us to be peaceful not?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invited this person to walk on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Israel original name?</w:t>
            </w:r>
          </w:p>
        </w:tc>
      </w:tr>
    </w:tbl>
    <w:p>
      <w:pPr>
        <w:pStyle w:val="WordBankSmall"/>
      </w:pPr>
      <w:r>
        <w:t xml:space="preserve">   Jacob    </w:t>
      </w:r>
      <w:r>
        <w:t xml:space="preserve">   Twelve    </w:t>
      </w:r>
      <w:r>
        <w:t xml:space="preserve">   Abraham    </w:t>
      </w:r>
      <w:r>
        <w:t xml:space="preserve">   Violent     </w:t>
      </w:r>
      <w:r>
        <w:t xml:space="preserve">   Wickedness    </w:t>
      </w:r>
      <w:r>
        <w:t xml:space="preserve">   Saul    </w:t>
      </w:r>
      <w:r>
        <w:t xml:space="preserve">   Loveandkindness    </w:t>
      </w:r>
      <w:r>
        <w:t xml:space="preserve">   Peter    </w:t>
      </w:r>
      <w:r>
        <w:t xml:space="preserve">   Proverbs     </w:t>
      </w:r>
      <w:r>
        <w:t xml:space="preserve">   Worker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kn-ow</dc:title>
  <dcterms:created xsi:type="dcterms:W3CDTF">2021-10-11T02:09:26Z</dcterms:created>
  <dcterms:modified xsi:type="dcterms:W3CDTF">2021-10-11T02:09:26Z</dcterms:modified>
</cp:coreProperties>
</file>