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Abraham    </w:t>
      </w:r>
      <w:r>
        <w:t xml:space="preserve">   Adam    </w:t>
      </w:r>
      <w:r>
        <w:t xml:space="preserve">   Advent    </w:t>
      </w:r>
      <w:r>
        <w:t xml:space="preserve">   Baptism    </w:t>
      </w:r>
      <w:r>
        <w:t xml:space="preserve">   Communion    </w:t>
      </w:r>
      <w:r>
        <w:t xml:space="preserve">   Confession    </w:t>
      </w:r>
      <w:r>
        <w:t xml:space="preserve">   Covenant    </w:t>
      </w:r>
      <w:r>
        <w:t xml:space="preserve">   creed    </w:t>
      </w:r>
      <w:r>
        <w:t xml:space="preserve">   Faith    </w:t>
      </w:r>
      <w:r>
        <w:t xml:space="preserve">   Genesis    </w:t>
      </w:r>
      <w:r>
        <w:t xml:space="preserve">   Gospel    </w:t>
      </w:r>
      <w:r>
        <w:t xml:space="preserve">   Holy Trinity    </w:t>
      </w:r>
      <w:r>
        <w:t xml:space="preserve">   Jesus    </w:t>
      </w:r>
      <w:r>
        <w:t xml:space="preserve">   John the Baptist    </w:t>
      </w:r>
      <w:r>
        <w:t xml:space="preserve">   Mary    </w:t>
      </w:r>
      <w:r>
        <w:t xml:space="preserve">   Messiah    </w:t>
      </w:r>
      <w:r>
        <w:t xml:space="preserve">   Moses    </w:t>
      </w:r>
      <w:r>
        <w:t xml:space="preserve">   New Testament    </w:t>
      </w:r>
      <w:r>
        <w:t xml:space="preserve">   Old Testament    </w:t>
      </w:r>
      <w:r>
        <w:t xml:space="preserve">   original sin    </w:t>
      </w:r>
      <w:r>
        <w:t xml:space="preserve">   Pray    </w:t>
      </w:r>
      <w:r>
        <w:t xml:space="preserve">   Saints    </w:t>
      </w:r>
      <w:r>
        <w:t xml:space="preserve">   Thanksgiving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knowledge</dc:title>
  <dcterms:created xsi:type="dcterms:W3CDTF">2021-10-11T02:08:48Z</dcterms:created>
  <dcterms:modified xsi:type="dcterms:W3CDTF">2021-10-11T02:08:48Z</dcterms:modified>
</cp:coreProperties>
</file>