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 7:7 As, and it will be given to  you, ___ and you will find, knock and it will be opened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7:7 _____ and it shall be given to you; seek and you will find, knock and it will be opened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6:14 For if you ____ men their trespasses, your heavenly  Father also will forgive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 5:44 But I say to you, ____ your enemies and pray for those who persecute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 7:24 Every one then who hears these words of mine and does them will be like a ______ man who built his house upon the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 6:21 For where your ____ is, there will your heart be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 5:42 Give to him who begs from you and do not_____ him who would borrow from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 5:16 Let your ______ so shine before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 7:24 Every one then who hears these ____ of mine and does them will be like a wise man who built his house upon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 5:16 That they may see your good ____ and give glory to your Father who is in heaven.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lesson 7</dc:title>
  <dcterms:created xsi:type="dcterms:W3CDTF">2021-10-11T02:09:55Z</dcterms:created>
  <dcterms:modified xsi:type="dcterms:W3CDTF">2021-10-11T02:09:55Z</dcterms:modified>
</cp:coreProperties>
</file>