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lessons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behold I come    </w:t>
      </w:r>
      <w:r>
        <w:t xml:space="preserve">   Blood of the Lamb    </w:t>
      </w:r>
      <w:r>
        <w:t xml:space="preserve">   city walls    </w:t>
      </w:r>
      <w:r>
        <w:t xml:space="preserve">   congregation    </w:t>
      </w:r>
      <w:r>
        <w:t xml:space="preserve">   ephesus    </w:t>
      </w:r>
      <w:r>
        <w:t xml:space="preserve">   fall of Babylon    </w:t>
      </w:r>
      <w:r>
        <w:t xml:space="preserve">   final judgement    </w:t>
      </w:r>
      <w:r>
        <w:t xml:space="preserve">   foundations    </w:t>
      </w:r>
      <w:r>
        <w:t xml:space="preserve">   great mystery    </w:t>
      </w:r>
      <w:r>
        <w:t xml:space="preserve">   jesus    </w:t>
      </w:r>
      <w:r>
        <w:t xml:space="preserve">   judgement    </w:t>
      </w:r>
      <w:r>
        <w:t xml:space="preserve">   laodicea    </w:t>
      </w:r>
      <w:r>
        <w:t xml:space="preserve">   millennial kingdom    </w:t>
      </w:r>
      <w:r>
        <w:t xml:space="preserve">   new Jerusalem    </w:t>
      </w:r>
      <w:r>
        <w:t xml:space="preserve">   Patmos    </w:t>
      </w:r>
      <w:r>
        <w:t xml:space="preserve">   pergamos    </w:t>
      </w:r>
      <w:r>
        <w:t xml:space="preserve">   philadelphia    </w:t>
      </w:r>
      <w:r>
        <w:t xml:space="preserve">   quickly    </w:t>
      </w:r>
      <w:r>
        <w:t xml:space="preserve">   Revelation    </w:t>
      </w:r>
      <w:r>
        <w:t xml:space="preserve">   Righteous judge    </w:t>
      </w:r>
      <w:r>
        <w:t xml:space="preserve">   sardis    </w:t>
      </w:r>
      <w:r>
        <w:t xml:space="preserve">   Seven churches    </w:t>
      </w:r>
      <w:r>
        <w:t xml:space="preserve">   seven lamps    </w:t>
      </w:r>
      <w:r>
        <w:t xml:space="preserve">   seven plagues    </w:t>
      </w:r>
      <w:r>
        <w:t xml:space="preserve">   seven seals    </w:t>
      </w:r>
      <w:r>
        <w:t xml:space="preserve">   Seven stars    </w:t>
      </w:r>
      <w:r>
        <w:t xml:space="preserve">   seven trumpets    </w:t>
      </w:r>
      <w:r>
        <w:t xml:space="preserve">   seven vials    </w:t>
      </w:r>
      <w:r>
        <w:t xml:space="preserve">   smyrna    </w:t>
      </w:r>
      <w:r>
        <w:t xml:space="preserve">   testimony of Jesus    </w:t>
      </w:r>
      <w:r>
        <w:t xml:space="preserve">   three gates    </w:t>
      </w:r>
      <w:r>
        <w:t xml:space="preserve">   thyatira    </w:t>
      </w:r>
      <w:r>
        <w:t xml:space="preserve">   tribulation    </w:t>
      </w:r>
      <w:r>
        <w:t xml:space="preserve">   two beasts    </w:t>
      </w:r>
      <w:r>
        <w:t xml:space="preserve">   two prophets    </w:t>
      </w:r>
      <w:r>
        <w:t xml:space="preserve">   white throne judgement    </w:t>
      </w:r>
      <w:r>
        <w:t xml:space="preserve">   woman gives 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lessons</dc:title>
  <dcterms:created xsi:type="dcterms:W3CDTF">2021-10-11T02:09:43Z</dcterms:created>
  <dcterms:modified xsi:type="dcterms:W3CDTF">2021-10-11T02:09:43Z</dcterms:modified>
</cp:coreProperties>
</file>