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name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israel first 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Potiphar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answered who specific prayer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Nehemiah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father of one of the strongest man in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Jacobs oldest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Josephs master in 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Reuben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army brought down the walls of Jericho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faithful sister that chose to leave her homeland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Abraham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Jenovah 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Jeremiah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served as a faithful prophet for over 65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Joshua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Jehovah use to preach and strengthen his brothers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loyally supported his 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Hannah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example teach us to trust Jehovah in any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Jonathan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 match</dc:title>
  <dcterms:created xsi:type="dcterms:W3CDTF">2021-10-11T02:08:39Z</dcterms:created>
  <dcterms:modified xsi:type="dcterms:W3CDTF">2021-10-11T02:08:39Z</dcterms:modified>
</cp:coreProperties>
</file>