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names</w:t>
      </w:r>
    </w:p>
    <w:p>
      <w:pPr>
        <w:pStyle w:val="Questions"/>
      </w:pPr>
      <w:r>
        <w:t xml:space="preserve">1. EHNNZUABRDEZAC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HAELJI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AHBRDOE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JMHAIREE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ERBEAESBH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LASZUAR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AUZSACECH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MARY ADN SPHJOE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EBOMWLOHTAR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AHABZSALHMELSRHAHA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STPNEEH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AHAOPR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RHAAB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AALB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</dc:title>
  <dcterms:created xsi:type="dcterms:W3CDTF">2021-10-11T02:09:39Z</dcterms:created>
  <dcterms:modified xsi:type="dcterms:W3CDTF">2021-10-11T02:09:39Z</dcterms:modified>
</cp:coreProperties>
</file>