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people</w:t>
      </w:r>
    </w:p>
    <w:p>
      <w:pPr>
        <w:pStyle w:val="Questions"/>
      </w:pPr>
      <w:r>
        <w:t xml:space="preserve">1. MAOSSN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HDLAILE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OHNMA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BOAZ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TRUH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NAMOI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AOMHNA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ANANHH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EARZ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AENEHIHM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AEUMLS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ADVID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HSERTE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AHTVIS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JSOHAU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AABHR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GAAHMRS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UHED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RXAAEXERTS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EGLNO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AALHEKN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RMCEIDOA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OPHNHI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PEASHINH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BSLAANALT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OTABHI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INGDOE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SULA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ANCHA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AUUSSAHER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UCRSY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EOHABRD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HETOLNI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ABARK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MSSOE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TNSAICANEA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NSEITEOBIG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BLCAE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people</dc:title>
  <dcterms:created xsi:type="dcterms:W3CDTF">2021-10-12T13:58:06Z</dcterms:created>
  <dcterms:modified xsi:type="dcterms:W3CDTF">2021-10-12T13:58:06Z</dcterms:modified>
</cp:coreProperties>
</file>