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Bible review for lessons 1-10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Evidence in creation points to the fact there had to be a 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God looks at His creation.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God sees.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There is also this in God's name.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God never _______________________ because He is perfect.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God is our Lord and _____________________. He owns us and has the right to rule over 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You can find this in God's name.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Nothing is too hard for God.  He is ____-________________.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Names in bible times reflected a person's ________________?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When you see God's holiness you begin to become aware of your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God wants us to holy like Him.  We should ______________ Him.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This is the positive way to respond to God's rule over 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God sees this way, unlike humans.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God used these materials to create the universe.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God has no _______________________________.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God is able to provide for all our needs because He has all of creation, but also the _____________________________ resource of Himself.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God is so great that He needs many names to _____________ to us who He 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God is great and good, therefore He is 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Our greatest need.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Sometimes God would do this to a person's name.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God is most concerned about this part of 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God _______________ by His own power.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Jehovah Rophe means that God is our 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is the reputation God's name has?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God will ___________ His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God is able to care for the needs of His children.  He is _____-______________ for our needs.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God is able to look ahead and _______________ our needs.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When we see His creation we should be filled with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Evidence of God's greatness is shown by the vast amount of ____________ in creation.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God has no ___________.</w:t>
            </w:r>
          </w:p>
        </w:tc>
      </w:tr>
    </w:tbl>
    <w:p>
      <w:pPr>
        <w:pStyle w:val="WordBankLarge"/>
      </w:pPr>
      <w:r>
        <w:t xml:space="preserve">   character    </w:t>
      </w:r>
      <w:r>
        <w:t xml:space="preserve">   change    </w:t>
      </w:r>
      <w:r>
        <w:t xml:space="preserve">   reveal    </w:t>
      </w:r>
      <w:r>
        <w:t xml:space="preserve">   power    </w:t>
      </w:r>
      <w:r>
        <w:t xml:space="preserve">   help    </w:t>
      </w:r>
      <w:r>
        <w:t xml:space="preserve">   protect    </w:t>
      </w:r>
      <w:r>
        <w:t xml:space="preserve">   faithful    </w:t>
      </w:r>
      <w:r>
        <w:t xml:space="preserve">   nothing    </w:t>
      </w:r>
      <w:r>
        <w:t xml:space="preserve">   designer    </w:t>
      </w:r>
      <w:r>
        <w:t xml:space="preserve">   variety    </w:t>
      </w:r>
      <w:r>
        <w:t xml:space="preserve">   awe    </w:t>
      </w:r>
      <w:r>
        <w:t xml:space="preserve">   beginning    </w:t>
      </w:r>
      <w:r>
        <w:t xml:space="preserve">   end    </w:t>
      </w:r>
      <w:r>
        <w:t xml:space="preserve">   exists    </w:t>
      </w:r>
      <w:r>
        <w:t xml:space="preserve">   changes    </w:t>
      </w:r>
      <w:r>
        <w:t xml:space="preserve">   holy    </w:t>
      </w:r>
      <w:r>
        <w:t xml:space="preserve">   sin    </w:t>
      </w:r>
      <w:r>
        <w:t xml:space="preserve">   imitate    </w:t>
      </w:r>
      <w:r>
        <w:t xml:space="preserve">   all-powerful    </w:t>
      </w:r>
      <w:r>
        <w:t xml:space="preserve">   all-sufficient    </w:t>
      </w:r>
      <w:r>
        <w:t xml:space="preserve">   master    </w:t>
      </w:r>
      <w:r>
        <w:t xml:space="preserve">   obedience    </w:t>
      </w:r>
      <w:r>
        <w:t xml:space="preserve">   foresee    </w:t>
      </w:r>
      <w:r>
        <w:t xml:space="preserve">   inexhaustible    </w:t>
      </w:r>
      <w:r>
        <w:t xml:space="preserve">   Savior    </w:t>
      </w:r>
      <w:r>
        <w:t xml:space="preserve">   deeper    </w:t>
      </w:r>
      <w:r>
        <w:t xml:space="preserve">   compassion    </w:t>
      </w:r>
      <w:r>
        <w:t xml:space="preserve">   everything    </w:t>
      </w:r>
      <w:r>
        <w:t xml:space="preserve">   healer    </w:t>
      </w:r>
      <w:r>
        <w:t xml:space="preserve">   soul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Bible review for lessons 1-10</dc:title>
  <dcterms:created xsi:type="dcterms:W3CDTF">2021-10-12T13:57:51Z</dcterms:created>
  <dcterms:modified xsi:type="dcterms:W3CDTF">2021-10-12T13:57:51Z</dcterms:modified>
</cp:coreProperties>
</file>