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romans    </w:t>
      </w:r>
      <w:r>
        <w:t xml:space="preserve">   immediately    </w:t>
      </w:r>
      <w:r>
        <w:t xml:space="preserve">   shortest gospel    </w:t>
      </w:r>
      <w:r>
        <w:t xml:space="preserve">   miracles    </w:t>
      </w:r>
      <w:r>
        <w:t xml:space="preserve">   johnmark    </w:t>
      </w:r>
      <w:r>
        <w:t xml:space="preserve">   success    </w:t>
      </w:r>
      <w:r>
        <w:t xml:space="preserve">   redeemer    </w:t>
      </w:r>
      <w:r>
        <w:t xml:space="preserve">   servant    </w:t>
      </w:r>
      <w:r>
        <w:t xml:space="preserve">   jesus    </w:t>
      </w:r>
      <w:r>
        <w:t xml:space="preserve">   Jews    </w:t>
      </w:r>
      <w:r>
        <w:t xml:space="preserve">   Kingdom of heaven    </w:t>
      </w:r>
      <w:r>
        <w:t xml:space="preserve">   Levi    </w:t>
      </w:r>
      <w:r>
        <w:t xml:space="preserve">   matthew    </w:t>
      </w:r>
      <w:r>
        <w:t xml:space="preserve">   Messiah    </w:t>
      </w:r>
      <w:r>
        <w:t xml:space="preserve">   parables    </w:t>
      </w:r>
      <w:r>
        <w:t xml:space="preserve">   treasure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six</dc:title>
  <dcterms:created xsi:type="dcterms:W3CDTF">2021-10-11T02:08:49Z</dcterms:created>
  <dcterms:modified xsi:type="dcterms:W3CDTF">2021-10-11T02:08:49Z</dcterms:modified>
</cp:coreProperties>
</file>