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book of scripture did Paul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find this when you give it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Max's last name.  How Happiness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and things that are issolated is called the Law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the word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wrote; and as you wish that others would do to you, do so to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what country is the church of Pilipppi?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_____with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Ripple Effect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Acronym for Jesus,Others and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is how you handle yourself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going through tough 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will face your opponents based on your faith in God with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never ending love from God . Ambition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stays the same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book; Be patient, bearing with one another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all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____what peole are doing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wrote,when two or maore are gathered in 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consistently doing the right thing is one's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enslaved in Rome who preached about Joy and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wrote," Behold, this is the joy of His way, and out of the soil others will 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one manages his/her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 is more blessed to give then receive, Book of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study</dc:title>
  <dcterms:created xsi:type="dcterms:W3CDTF">2021-10-11T02:09:40Z</dcterms:created>
  <dcterms:modified xsi:type="dcterms:W3CDTF">2021-10-11T02:09:40Z</dcterms:modified>
</cp:coreProperties>
</file>