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Spirit    </w:t>
      </w:r>
      <w:r>
        <w:t xml:space="preserve">   Love    </w:t>
      </w:r>
      <w:r>
        <w:t xml:space="preserve">   Fear    </w:t>
      </w:r>
      <w:r>
        <w:t xml:space="preserve">   Glory    </w:t>
      </w:r>
      <w:r>
        <w:t xml:space="preserve">   Prayer    </w:t>
      </w:r>
      <w:r>
        <w:t xml:space="preserve">   Angel    </w:t>
      </w:r>
      <w:r>
        <w:t xml:space="preserve">   Psalms    </w:t>
      </w:r>
      <w:r>
        <w:t xml:space="preserve">   Genesis    </w:t>
      </w:r>
      <w:r>
        <w:t xml:space="preserve">   Jerusalem    </w:t>
      </w:r>
      <w:r>
        <w:t xml:space="preserve">   Bethlehem    </w:t>
      </w:r>
      <w:r>
        <w:t xml:space="preserve">   Eve    </w:t>
      </w:r>
      <w:r>
        <w:t xml:space="preserve">   Adam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testing </dc:title>
  <dcterms:created xsi:type="dcterms:W3CDTF">2021-10-11T02:10:29Z</dcterms:created>
  <dcterms:modified xsi:type="dcterms:W3CDTF">2021-10-11T02:10:29Z</dcterms:modified>
</cp:coreProperties>
</file>