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unscramble </w:t>
      </w:r>
    </w:p>
    <w:p>
      <w:pPr>
        <w:pStyle w:val="Questions"/>
      </w:pPr>
      <w:r>
        <w:t xml:space="preserve">1. AYERRP L'DOSR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DDAVI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JSESU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UQENE FO ASHBE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ALTESEMHHS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EDAJR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RBNO NSO FSTIR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OEMSMCMTDAN ENT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PBMSITA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EACAONRBFE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IOONETTNPM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EISMSAH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REITSCNOREUR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unscramble </dc:title>
  <dcterms:created xsi:type="dcterms:W3CDTF">2021-10-11T02:10:00Z</dcterms:created>
  <dcterms:modified xsi:type="dcterms:W3CDTF">2021-10-11T02:10:00Z</dcterms:modified>
</cp:coreProperties>
</file>