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word of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 12 The 7 headed dragon is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Psalms 119:1 “blessed are those whose way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 of revelation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Zephaniah 3:1 woe to her who is rebellious and defiled the oppressing _______!”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Jonah 4:9 “yes I do well to be angry,angry enough to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of Solomon 4:5 your cheeks are like halves of a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11:35 “________ wept”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 1-3 the 7 churches were represented as golden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Psalms 100:4 Enter his gates with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 of Solomon 1:5 I am very ______ but lovely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Corinthians 8:1 “this “knowledge” puffs up but _____ builds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Shortest book in the Bible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of the cross</dc:title>
  <dcterms:created xsi:type="dcterms:W3CDTF">2021-10-11T02:09:59Z</dcterms:created>
  <dcterms:modified xsi:type="dcterms:W3CDTF">2021-10-11T02:09:59Z</dcterms:modified>
</cp:coreProperties>
</file>