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Real presence    </w:t>
      </w:r>
      <w:r>
        <w:t xml:space="preserve">   Sacrifice    </w:t>
      </w:r>
      <w:r>
        <w:t xml:space="preserve">   Eucharist    </w:t>
      </w:r>
      <w:r>
        <w:t xml:space="preserve">   Passover    </w:t>
      </w:r>
      <w:r>
        <w:t xml:space="preserve">   Gifts of the holy spirit    </w:t>
      </w:r>
      <w:r>
        <w:t xml:space="preserve">   Confirmation    </w:t>
      </w:r>
      <w:r>
        <w:t xml:space="preserve">   Sacred chrism    </w:t>
      </w:r>
      <w:r>
        <w:t xml:space="preserve">   Catechumenate    </w:t>
      </w:r>
      <w:r>
        <w:t xml:space="preserve">   Saints    </w:t>
      </w:r>
      <w:r>
        <w:t xml:space="preserve">   Eternal life    </w:t>
      </w:r>
      <w:r>
        <w:t xml:space="preserve">   Prophet    </w:t>
      </w:r>
      <w:r>
        <w:t xml:space="preserve">   Salvation    </w:t>
      </w:r>
      <w:r>
        <w:t xml:space="preserve">   Incarnation    </w:t>
      </w:r>
      <w:r>
        <w:t xml:space="preserve">   Baptism    </w:t>
      </w:r>
      <w:r>
        <w:t xml:space="preserve">   Holiness    </w:t>
      </w:r>
      <w:r>
        <w:t xml:space="preserve">   Common vocation    </w:t>
      </w:r>
      <w:r>
        <w:t xml:space="preserve">   Christian initation    </w:t>
      </w:r>
      <w:r>
        <w:t xml:space="preserve">   Sanctifying grace    </w:t>
      </w:r>
      <w:r>
        <w:t xml:space="preserve">   Sacrament    </w:t>
      </w:r>
      <w:r>
        <w:t xml:space="preserve">   Spiritual works of mercy    </w:t>
      </w:r>
      <w:r>
        <w:t xml:space="preserve">   Corpal works of mercy    </w:t>
      </w:r>
      <w:r>
        <w:t xml:space="preserve">   Last judgement    </w:t>
      </w:r>
      <w:r>
        <w:t xml:space="preserve">   Paschal mystery    </w:t>
      </w:r>
      <w:r>
        <w:t xml:space="preserve">   Liturgy    </w:t>
      </w:r>
      <w:r>
        <w:t xml:space="preserve">   Evangelization    </w:t>
      </w:r>
      <w:r>
        <w:t xml:space="preserve">   Church    </w:t>
      </w:r>
      <w:r>
        <w:t xml:space="preserve">   Apostles    </w:t>
      </w:r>
      <w:r>
        <w:t xml:space="preserve">   Kingdom of god    </w:t>
      </w:r>
      <w:r>
        <w:t xml:space="preserve">   Jesus mission    </w:t>
      </w:r>
      <w:r>
        <w:t xml:space="preserve">   Blessed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</dc:title>
  <dcterms:created xsi:type="dcterms:W3CDTF">2021-10-11T02:08:53Z</dcterms:created>
  <dcterms:modified xsi:type="dcterms:W3CDTF">2021-10-11T02:08:53Z</dcterms:modified>
</cp:coreProperties>
</file>