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Jerusalem    </w:t>
      </w:r>
      <w:r>
        <w:t xml:space="preserve">   Bethlehem    </w:t>
      </w:r>
      <w:r>
        <w:t xml:space="preserve">   Synoptic    </w:t>
      </w:r>
      <w:r>
        <w:t xml:space="preserve">   Chosen one    </w:t>
      </w:r>
      <w:r>
        <w:t xml:space="preserve">   Christ    </w:t>
      </w:r>
      <w:r>
        <w:t xml:space="preserve">   Emmanuel    </w:t>
      </w:r>
      <w:r>
        <w:t xml:space="preserve">   Jesus    </w:t>
      </w:r>
      <w:r>
        <w:t xml:space="preserve">   John    </w:t>
      </w:r>
      <w:r>
        <w:t xml:space="preserve">   Lord    </w:t>
      </w:r>
      <w:r>
        <w:t xml:space="preserve">   Luke    </w:t>
      </w:r>
      <w:r>
        <w:t xml:space="preserve">   Mark    </w:t>
      </w:r>
      <w:r>
        <w:t xml:space="preserve">   Mathew    </w:t>
      </w:r>
      <w:r>
        <w:t xml:space="preserve">   Messiah    </w:t>
      </w:r>
      <w:r>
        <w:t xml:space="preserve">   Savior    </w:t>
      </w:r>
      <w:r>
        <w:t xml:space="preserve">   Son of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word search</dc:title>
  <dcterms:created xsi:type="dcterms:W3CDTF">2021-10-11T02:10:13Z</dcterms:created>
  <dcterms:modified xsi:type="dcterms:W3CDTF">2021-10-11T02:10:13Z</dcterms:modified>
</cp:coreProperties>
</file>