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Blessing    </w:t>
      </w:r>
      <w:r>
        <w:t xml:space="preserve">   Prayer    </w:t>
      </w:r>
      <w:r>
        <w:t xml:space="preserve">   Sanctuary    </w:t>
      </w:r>
      <w:r>
        <w:t xml:space="preserve">   Deacon    </w:t>
      </w:r>
      <w:r>
        <w:t xml:space="preserve">   Pastor    </w:t>
      </w:r>
      <w:r>
        <w:t xml:space="preserve">   Elder    </w:t>
      </w:r>
      <w:r>
        <w:t xml:space="preserve">   God    </w:t>
      </w:r>
      <w:r>
        <w:t xml:space="preserve">   Prophets    </w:t>
      </w:r>
      <w:r>
        <w:t xml:space="preserve">   Kings    </w:t>
      </w:r>
      <w:r>
        <w:t xml:space="preserve">   David    </w:t>
      </w:r>
      <w:r>
        <w:t xml:space="preserve">   Gentiles    </w:t>
      </w:r>
      <w:r>
        <w:t xml:space="preserve">   Jews    </w:t>
      </w:r>
      <w:r>
        <w:t xml:space="preserve">   Abraham    </w:t>
      </w:r>
      <w:r>
        <w:t xml:space="preserve">   Sarah    </w:t>
      </w:r>
      <w:r>
        <w:t xml:space="preserve">   Ruth    </w:t>
      </w:r>
      <w:r>
        <w:t xml:space="preserve">   Church    </w:t>
      </w:r>
      <w:r>
        <w:t xml:space="preserve">   From_glory_to_glory    </w:t>
      </w:r>
      <w:r>
        <w:t xml:space="preserve">   Convention    </w:t>
      </w:r>
      <w:r>
        <w:t xml:space="preserve">   Bible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 search </dc:title>
  <dcterms:created xsi:type="dcterms:W3CDTF">2021-10-11T02:09:15Z</dcterms:created>
  <dcterms:modified xsi:type="dcterms:W3CDTF">2021-10-11T02:09:15Z</dcterms:modified>
</cp:coreProperties>
</file>