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Luke address in verse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different about people speaking at pentecost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Paul show to those living in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king herod kill with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Simon the sorcerer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Paul address in 10-13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a sermon at Pentecost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led Saul to convert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chosen to replace Judas amongst the disciples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Moses when he went to visit the Israelites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Paul address in 1-9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topic of Corinths second quiestion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ascension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prayed over Saul after speaking to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Corinth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second division in Paul’s letter adress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sent Paul to Rome to be tried by ceasar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rebuked simons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the boat shipwrecked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2021-10-11T02:09:47Z</dcterms:created>
  <dcterms:modified xsi:type="dcterms:W3CDTF">2021-10-11T02:09:47Z</dcterms:modified>
</cp:coreProperties>
</file>