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New life    </w:t>
      </w:r>
      <w:r>
        <w:t xml:space="preserve">   Freedom    </w:t>
      </w:r>
      <w:r>
        <w:t xml:space="preserve">   Delivered    </w:t>
      </w:r>
      <w:r>
        <w:t xml:space="preserve">   Changed mind set    </w:t>
      </w:r>
      <w:r>
        <w:t xml:space="preserve">   Loved    </w:t>
      </w:r>
      <w:r>
        <w:t xml:space="preserve">   King David    </w:t>
      </w:r>
      <w:r>
        <w:t xml:space="preserve">   Jesus    </w:t>
      </w:r>
      <w:r>
        <w:t xml:space="preserve">   Worship    </w:t>
      </w:r>
      <w:r>
        <w:t xml:space="preserve">   Saved    </w:t>
      </w:r>
      <w:r>
        <w:t xml:space="preserve">   Sinner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words </dc:title>
  <dcterms:created xsi:type="dcterms:W3CDTF">2021-10-11T02:09:52Z</dcterms:created>
  <dcterms:modified xsi:type="dcterms:W3CDTF">2021-10-11T02:09:52Z</dcterms:modified>
</cp:coreProperties>
</file>