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Listen    </w:t>
      </w:r>
      <w:r>
        <w:t xml:space="preserve">   Amen    </w:t>
      </w:r>
      <w:r>
        <w:t xml:space="preserve">   Sing    </w:t>
      </w:r>
      <w:r>
        <w:t xml:space="preserve">   Kingdom Hall    </w:t>
      </w:r>
      <w:r>
        <w:t xml:space="preserve">   Prayer    </w:t>
      </w:r>
      <w:r>
        <w:t xml:space="preserve">   Daniel    </w:t>
      </w:r>
      <w:r>
        <w:t xml:space="preserve">   Nehemiah    </w:t>
      </w:r>
      <w:r>
        <w:t xml:space="preserve">   Ezra    </w:t>
      </w:r>
      <w:r>
        <w:t xml:space="preserve">   Second Chronicles    </w:t>
      </w:r>
      <w:r>
        <w:t xml:space="preserve">   First Chronicles    </w:t>
      </w:r>
      <w:r>
        <w:t xml:space="preserve">   Second Kings    </w:t>
      </w:r>
      <w:r>
        <w:t xml:space="preserve">   First Kings    </w:t>
      </w:r>
      <w:r>
        <w:t xml:space="preserve">   Second Samuel    </w:t>
      </w:r>
      <w:r>
        <w:t xml:space="preserve">   First Samuel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Levitcus    </w:t>
      </w:r>
      <w:r>
        <w:t xml:space="preserve">   Exodus    </w:t>
      </w:r>
      <w:r>
        <w:t xml:space="preserve">   Genesis    </w:t>
      </w:r>
      <w:r>
        <w:t xml:space="preserve">   Satan the devil    </w:t>
      </w:r>
      <w:r>
        <w:t xml:space="preserve">   Angels    </w:t>
      </w:r>
      <w:r>
        <w:t xml:space="preserve">   Jehovah    </w:t>
      </w:r>
      <w:r>
        <w:t xml:space="preserve">   Jesus    </w:t>
      </w:r>
      <w:r>
        <w:t xml:space="preserve">   Ruth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2021-10-11T02:08:51Z</dcterms:created>
  <dcterms:modified xsi:type="dcterms:W3CDTF">2021-10-11T02:08:51Z</dcterms:modified>
</cp:coreProperties>
</file>