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righteousness    </w:t>
      </w:r>
      <w:r>
        <w:t xml:space="preserve">   almighty    </w:t>
      </w:r>
      <w:r>
        <w:t xml:space="preserve">   earth    </w:t>
      </w:r>
      <w:r>
        <w:t xml:space="preserve">   heavens    </w:t>
      </w:r>
      <w:r>
        <w:t xml:space="preserve">   omniscient    </w:t>
      </w:r>
      <w:r>
        <w:t xml:space="preserve">   sovereign    </w:t>
      </w:r>
      <w:r>
        <w:t xml:space="preserve">   lamb of god    </w:t>
      </w:r>
      <w:r>
        <w:t xml:space="preserve">   triune    </w:t>
      </w:r>
      <w:r>
        <w:t xml:space="preserve">   grace    </w:t>
      </w:r>
      <w:r>
        <w:t xml:space="preserve">   spotless    </w:t>
      </w:r>
      <w:r>
        <w:t xml:space="preserve">   philippians    </w:t>
      </w:r>
      <w:r>
        <w:t xml:space="preserve">   jesus    </w:t>
      </w:r>
      <w:r>
        <w:t xml:space="preserve">   savior    </w:t>
      </w:r>
      <w:r>
        <w:t xml:space="preserve">   immanuel    </w:t>
      </w:r>
      <w:r>
        <w:t xml:space="preserve">   finished    </w:t>
      </w:r>
      <w:r>
        <w:t xml:space="preserve">   hebrews    </w:t>
      </w:r>
      <w:r>
        <w:t xml:space="preserve">   created    </w:t>
      </w:r>
      <w:r>
        <w:t xml:space="preserve">   colossians    </w:t>
      </w:r>
      <w:r>
        <w:t xml:space="preserve">   psalm    </w:t>
      </w:r>
      <w:r>
        <w:t xml:space="preserve">   matthew    </w:t>
      </w:r>
      <w:r>
        <w:t xml:space="preserve">   abba    </w:t>
      </w:r>
      <w:r>
        <w:t xml:space="preserve">   fullness    </w:t>
      </w:r>
      <w:r>
        <w:t xml:space="preserve">   omnipotent    </w:t>
      </w:r>
      <w:r>
        <w:t xml:space="preserve">   sinless    </w:t>
      </w:r>
      <w:r>
        <w:t xml:space="preserve">   righteous    </w:t>
      </w:r>
      <w:r>
        <w:t xml:space="preserve">   just    </w:t>
      </w:r>
      <w:r>
        <w:t xml:space="preserve">   immutable    </w:t>
      </w:r>
      <w:r>
        <w:t xml:space="preserve">   beginning    </w:t>
      </w:r>
      <w:r>
        <w:t xml:space="preserve">   genesis    </w:t>
      </w:r>
      <w:r>
        <w:t xml:space="preserve">   revelation    </w:t>
      </w:r>
      <w:r>
        <w:t xml:space="preserve">   galatians    </w:t>
      </w:r>
      <w:r>
        <w:t xml:space="preserve">   omnipresent    </w:t>
      </w:r>
      <w:r>
        <w:t xml:space="preserve">   flesh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2021-10-11T02:10:08Z</dcterms:created>
  <dcterms:modified xsi:type="dcterms:W3CDTF">2021-10-11T02:10:08Z</dcterms:modified>
</cp:coreProperties>
</file>