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JOB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FAMILYSTUDY    </w:t>
      </w:r>
      <w:r>
        <w:t xml:space="preserve">   KINGDOM    </w:t>
      </w:r>
      <w:r>
        <w:t xml:space="preserve">   KINGS    </w:t>
      </w:r>
      <w:r>
        <w:t xml:space="preserve">   NUMBERS    </w:t>
      </w:r>
      <w:r>
        <w:t xml:space="preserve">   SOLOMON    </w:t>
      </w:r>
      <w:r>
        <w:t xml:space="preserve">   ESTHER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EXODUS    </w:t>
      </w:r>
      <w:r>
        <w:t xml:space="preserve">   GENESIS    </w:t>
      </w:r>
      <w:r>
        <w:t xml:space="preserve">   JAMES    </w:t>
      </w:r>
      <w:r>
        <w:t xml:space="preserve">   MOSES    </w:t>
      </w:r>
      <w:r>
        <w:t xml:space="preserve">   MANGER    </w:t>
      </w:r>
      <w:r>
        <w:t xml:space="preserve">   HEROD    </w:t>
      </w:r>
      <w:r>
        <w:t xml:space="preserve">   SAMSON    </w:t>
      </w:r>
      <w:r>
        <w:t xml:space="preserve">   HEBREWS    </w:t>
      </w:r>
      <w:r>
        <w:t xml:space="preserve">   MARY    </w:t>
      </w:r>
      <w:r>
        <w:t xml:space="preserve">   MARTHA    </w:t>
      </w:r>
      <w:r>
        <w:t xml:space="preserve">   JUDAS    </w:t>
      </w:r>
      <w:r>
        <w:t xml:space="preserve">   JONAH    </w:t>
      </w:r>
      <w:r>
        <w:t xml:space="preserve">   JUDE    </w:t>
      </w:r>
      <w:r>
        <w:t xml:space="preserve">   REVELATION    </w:t>
      </w:r>
      <w:r>
        <w:t xml:space="preserve">   JOHN    </w:t>
      </w:r>
      <w:r>
        <w:t xml:space="preserve">   PETER    </w:t>
      </w:r>
      <w:r>
        <w:t xml:space="preserve">   PAUL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2021-10-11T02:09:13Z</dcterms:created>
  <dcterms:modified xsi:type="dcterms:W3CDTF">2021-10-11T02:09:13Z</dcterms:modified>
</cp:coreProperties>
</file>