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humble    </w:t>
      </w:r>
      <w:r>
        <w:t xml:space="preserve">   heavy loads    </w:t>
      </w:r>
      <w:r>
        <w:t xml:space="preserve">   courageous    </w:t>
      </w:r>
      <w:r>
        <w:t xml:space="preserve">   saves    </w:t>
      </w:r>
      <w:r>
        <w:t xml:space="preserve">   love    </w:t>
      </w:r>
      <w:r>
        <w:t xml:space="preserve">   power    </w:t>
      </w:r>
      <w:r>
        <w:t xml:space="preserve">   spirit    </w:t>
      </w:r>
      <w:r>
        <w:t xml:space="preserve">   God    </w:t>
      </w:r>
      <w:r>
        <w:t xml:space="preserve">   Lord    </w:t>
      </w:r>
      <w:r>
        <w:t xml:space="preserve">   Psalms    </w:t>
      </w:r>
      <w:r>
        <w:t xml:space="preserve">   self-control    </w:t>
      </w:r>
      <w:r>
        <w:t xml:space="preserve">   brokenhearted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2021-10-11T02:10:15Z</dcterms:created>
  <dcterms:modified xsi:type="dcterms:W3CDTF">2021-10-11T02:10:15Z</dcterms:modified>
</cp:coreProperties>
</file>