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teacher    </w:t>
      </w:r>
      <w:r>
        <w:t xml:space="preserve">   love    </w:t>
      </w:r>
      <w:r>
        <w:t xml:space="preserve">   Bible    </w:t>
      </w:r>
      <w:r>
        <w:t xml:space="preserve">   behave    </w:t>
      </w:r>
      <w:r>
        <w:t xml:space="preserve">   listen    </w:t>
      </w:r>
      <w:r>
        <w:t xml:space="preserve">   Hebrews    </w:t>
      </w:r>
      <w:r>
        <w:t xml:space="preserve">   Moses    </w:t>
      </w:r>
      <w:r>
        <w:t xml:space="preserve">   paradise    </w:t>
      </w:r>
      <w:r>
        <w:t xml:space="preserve">   kingdom    </w:t>
      </w:r>
      <w:r>
        <w:t xml:space="preserve">   elders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2021-10-11T02:08:56Z</dcterms:created>
  <dcterms:modified xsi:type="dcterms:W3CDTF">2021-10-11T02:08:56Z</dcterms:modified>
</cp:coreProperties>
</file>