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Psalms    </w:t>
      </w:r>
      <w:r>
        <w:t xml:space="preserve">   Ecclesiastes    </w:t>
      </w:r>
      <w:r>
        <w:t xml:space="preserve">   Eden    </w:t>
      </w:r>
      <w:r>
        <w:t xml:space="preserve">   Faithful    </w:t>
      </w:r>
      <w:r>
        <w:t xml:space="preserve">   Heaven    </w:t>
      </w:r>
      <w:r>
        <w:t xml:space="preserve">   Parable    </w:t>
      </w:r>
      <w:r>
        <w:t xml:space="preserve">   Soul    </w:t>
      </w:r>
      <w:r>
        <w:t xml:space="preserve">   Resurrection    </w:t>
      </w:r>
      <w:r>
        <w:t xml:space="preserve">   Revelation    </w:t>
      </w:r>
      <w:r>
        <w:t xml:space="preserve">   Angels    </w:t>
      </w:r>
      <w:r>
        <w:t xml:space="preserve">   Nehemiah    </w:t>
      </w:r>
      <w:r>
        <w:t xml:space="preserve">   Law    </w:t>
      </w:r>
      <w:r>
        <w:t xml:space="preserve">   Job    </w:t>
      </w:r>
      <w:r>
        <w:t xml:space="preserve">   Blessing    </w:t>
      </w:r>
      <w:r>
        <w:t xml:space="preserve">   Ark    </w:t>
      </w:r>
      <w:r>
        <w:t xml:space="preserve">   Noah    </w:t>
      </w:r>
      <w:r>
        <w:t xml:space="preserve">   God    </w:t>
      </w:r>
      <w:r>
        <w:t xml:space="preserve">   Jerusalem    </w:t>
      </w:r>
      <w:r>
        <w:t xml:space="preserve">   Mother    </w:t>
      </w:r>
      <w:r>
        <w:t xml:space="preserve">   Love    </w:t>
      </w:r>
      <w:r>
        <w:t xml:space="preserve">   Eve    </w:t>
      </w:r>
      <w:r>
        <w:t xml:space="preserve">   Adam    </w:t>
      </w:r>
      <w:r>
        <w:t xml:space="preserve">   John    </w:t>
      </w:r>
      <w:r>
        <w:t xml:space="preserve">   Jesus    </w:t>
      </w:r>
      <w:r>
        <w:t xml:space="preserve">   Paul    </w:t>
      </w:r>
      <w:r>
        <w:t xml:space="preserve">   Peter    </w:t>
      </w:r>
      <w:r>
        <w:t xml:space="preserve">   James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</dc:title>
  <dcterms:created xsi:type="dcterms:W3CDTF">2021-10-11T02:09:35Z</dcterms:created>
  <dcterms:modified xsi:type="dcterms:W3CDTF">2021-10-11T02:09:35Z</dcterms:modified>
</cp:coreProperties>
</file>