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Baby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father pleaded with Jesus to resurrect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leaped in his mother's belly when Mary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father promised that the first person that comes out of his house to meet him...he will give to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 with fiery red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handsome son of David tried to take over his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 of Jacob was betrayed by his brothers and sold into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mother was Eunice and his grandmother was Lois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 son of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Ruth and Boaz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 of Hannah and Elkanah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Baby Cross Word</dc:title>
  <dcterms:created xsi:type="dcterms:W3CDTF">2021-10-11T02:09:44Z</dcterms:created>
  <dcterms:modified xsi:type="dcterms:W3CDTF">2021-10-11T02:09:44Z</dcterms:modified>
</cp:coreProperties>
</file>