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Biblical Bamboozle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Joseph's bothers throw him in this kind of pit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 was sold in to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7 years what would strike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born of Jacob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sons did Joseph have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Joseph good at interpreting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Rachel 2nd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Jacob favorite 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Joseph new name is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Joseph's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dies giving birth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Joseph's bothers arrive in Egypt and ask for food, what does Joseph accuses them of being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reward Pharaoh make Joseph the what  of Egypt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Joseph's coat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Chief Steward of the Pharaoh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Potiphar's wife try to do to Joseph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have to stay in Jail, while the other bothers go get Benjamin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sons did Jacob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offer them self to Joseph intend of Benjamin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a punishment Joseph is thrown in what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Bamboozle  </dc:title>
  <dcterms:created xsi:type="dcterms:W3CDTF">2021-10-11T02:09:18Z</dcterms:created>
  <dcterms:modified xsi:type="dcterms:W3CDTF">2021-10-11T02:09:18Z</dcterms:modified>
</cp:coreProperties>
</file>