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Such hands do not attend to God (Acts 17:24,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Esau’s color at birth (Genesis 25:25)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city known as Thebes (Ezekiel 30:14-16)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relative (Leviticus 18:14)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 was admonished to apply himself to this [2 words]  (1 Timothy 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“Look! The ---!” (John 19:5)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Levitical gatekeeper who did the same as the Israelite in 5-Down (Ezra 10:24)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Miriam was the first woman designated as such in the Bible (Exodus 15:20)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Jehovah put her two husbands to death (Genesis 38:6-10)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Mesopotamian city from which Jehovah directed Abraham to move (Genesis 12:1; 15:7)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Nineteenth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Hebrew name of “the angel of the abyss” (Revelation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Benjaminite ancestor of King Saul (1 Samuel 9:1,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Property (Genesis 47:26)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Every species of this to be tamed [2 words] (James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“The beloved physician” (Colossians 4:14)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Disciplining a child by means of this could save his life (Proverbs 23:13, 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Another name for the Sea of Galilee (Luke 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Under Mosaic Law, anyone having relations with one would be put to death (Exodus 22:19)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does not behave this way (1 Corinthians 13:4,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Designation given to those in Israel who accepted Christ (Romans 9:27; 11:5)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mockery, the Roman soldiers put one in Jesus’ hand before his impalement (Matthew 27:27-29)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 ravens lack one, they still are fed (Luke 12:24)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mentioned by Jesus in reference to the tithing of the Pharisees (Luke 11:42)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(Hebrews 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Betrothed (Deuteronomy 22:23)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Catch up with (Exodus 14:9)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Hill also known as the Areopagus (Acts 17:22, KJ)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 the right course (1 Peter 2:25)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By God’s blessing, this plant would be replaced with the myrtle tree (Isaiah 55:13)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of these equal one cubit (1 Samuel 17:4)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Peter cut this off the slave of the high priest (John 18:10)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Jesus used it in healing a blind man (John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Israelite who sent his non-Israelite wife away (Ezra 10:30, 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His violent anger was cursed by Jacob (Genesis 49:5-7)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Men from this city tricked Joshua (Joshua 9:3-27)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Resolve (Luke 21:14)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Crossword</dc:title>
  <dcterms:created xsi:type="dcterms:W3CDTF">2021-10-11T02:10:37Z</dcterms:created>
  <dcterms:modified xsi:type="dcterms:W3CDTF">2021-10-11T02:10:37Z</dcterms:modified>
</cp:coreProperties>
</file>