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David And Bathsheba, Becomes Third And Final King Of Israel and Builds The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Wife Of Uriah, Has Two Kids With King David, One Through Adultery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That Was Taken Over By The Israelites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King of Israel Who Led The Israelites To Conquer Jerusalem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Leader And Prophet Of Israel, Has A Book Of The Bible Named After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David's Prophet Who Tells Him Everything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Over Egypt, Wouldn't Let The Israelites Go So Punished By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Anointed King Of Israel Who Lost God's Blessing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Davids Best Soldiers, Former Husband of Bathsheba Who Was Killed When Sent To War By 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God's First Prophets, He Led The Israelites Out Of Slavery And through The Red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Crossword</dc:title>
  <dcterms:created xsi:type="dcterms:W3CDTF">2021-10-11T02:09:37Z</dcterms:created>
  <dcterms:modified xsi:type="dcterms:W3CDTF">2021-10-11T02:09:37Z</dcterms:modified>
</cp:coreProperties>
</file>