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zebulun    </w:t>
      </w:r>
      <w:r>
        <w:t xml:space="preserve">   issachar    </w:t>
      </w:r>
      <w:r>
        <w:t xml:space="preserve">   asher    </w:t>
      </w:r>
      <w:r>
        <w:t xml:space="preserve">   gad    </w:t>
      </w:r>
      <w:r>
        <w:t xml:space="preserve">   naphtali    </w:t>
      </w:r>
      <w:r>
        <w:t xml:space="preserve">   dan    </w:t>
      </w:r>
      <w:r>
        <w:t xml:space="preserve">   reuben    </w:t>
      </w:r>
      <w:r>
        <w:t xml:space="preserve">   esau    </w:t>
      </w:r>
      <w:r>
        <w:t xml:space="preserve">   jacob    </w:t>
      </w:r>
      <w:r>
        <w:t xml:space="preserve">   hosea    </w:t>
      </w:r>
      <w:r>
        <w:t xml:space="preserve">   gomar    </w:t>
      </w:r>
      <w:r>
        <w:t xml:space="preserve">   able    </w:t>
      </w:r>
      <w:r>
        <w:t xml:space="preserve">   abraham    </w:t>
      </w:r>
      <w:r>
        <w:t xml:space="preserve">   cain    </w:t>
      </w:r>
      <w:r>
        <w:t xml:space="preserve">   isaac    </w:t>
      </w:r>
      <w:r>
        <w:t xml:space="preserve">   joseph    </w:t>
      </w:r>
      <w:r>
        <w:t xml:space="preserve">   judah    </w:t>
      </w:r>
      <w:r>
        <w:t xml:space="preserve">   levi    </w:t>
      </w:r>
      <w:r>
        <w:t xml:space="preserve">   lot    </w:t>
      </w:r>
      <w:r>
        <w:t xml:space="preserve">   moses    </w:t>
      </w:r>
      <w:r>
        <w:t xml:space="preserve">   potiphar    </w:t>
      </w:r>
      <w:r>
        <w:t xml:space="preserve">   sarah    </w:t>
      </w:r>
      <w:r>
        <w:t xml:space="preserve">   simeon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Figures</dc:title>
  <dcterms:created xsi:type="dcterms:W3CDTF">2021-10-11T02:09:50Z</dcterms:created>
  <dcterms:modified xsi:type="dcterms:W3CDTF">2021-10-11T02:09:50Z</dcterms:modified>
</cp:coreProperties>
</file>