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Biblical Friendshop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anger    </w:t>
      </w:r>
      <w:r>
        <w:t xml:space="preserve">   candor    </w:t>
      </w:r>
      <w:r>
        <w:t xml:space="preserve">   carefulness    </w:t>
      </w:r>
      <w:r>
        <w:t xml:space="preserve">   centered    </w:t>
      </w:r>
      <w:r>
        <w:t xml:space="preserve">   christ    </w:t>
      </w:r>
      <w:r>
        <w:t xml:space="preserve">   common interest    </w:t>
      </w:r>
      <w:r>
        <w:t xml:space="preserve">   companionship    </w:t>
      </w:r>
      <w:r>
        <w:t xml:space="preserve">   confrontation    </w:t>
      </w:r>
      <w:r>
        <w:t xml:space="preserve">   confronting    </w:t>
      </w:r>
      <w:r>
        <w:t xml:space="preserve">   constancy    </w:t>
      </w:r>
      <w:r>
        <w:t xml:space="preserve">   counsel    </w:t>
      </w:r>
      <w:r>
        <w:t xml:space="preserve">   expectations    </w:t>
      </w:r>
      <w:r>
        <w:t xml:space="preserve">   fellowship    </w:t>
      </w:r>
      <w:r>
        <w:t xml:space="preserve">   grace    </w:t>
      </w:r>
      <w:r>
        <w:t xml:space="preserve">   honesty    </w:t>
      </w:r>
      <w:r>
        <w:t xml:space="preserve">   integrity    </w:t>
      </w:r>
      <w:r>
        <w:t xml:space="preserve">   jealousy    </w:t>
      </w:r>
      <w:r>
        <w:t xml:space="preserve">   missional    </w:t>
      </w:r>
      <w:r>
        <w:t xml:space="preserve">   personal sin    </w:t>
      </w:r>
      <w:r>
        <w:t xml:space="preserve">   sage of life    </w:t>
      </w:r>
      <w:r>
        <w:t xml:space="preserve">   selfish    </w:t>
      </w:r>
      <w:r>
        <w:t xml:space="preserve">   shame    </w:t>
      </w:r>
      <w:r>
        <w:t xml:space="preserve">   sharing    </w:t>
      </w:r>
      <w:r>
        <w:t xml:space="preserve">   sin    </w:t>
      </w:r>
      <w:r>
        <w:t xml:space="preserve">   stewardship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Friendshop</dc:title>
  <dcterms:created xsi:type="dcterms:W3CDTF">2021-10-11T02:09:20Z</dcterms:created>
  <dcterms:modified xsi:type="dcterms:W3CDTF">2021-10-11T02:09:20Z</dcterms:modified>
</cp:coreProperties>
</file>