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Biblical Map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David was born and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Philistine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Mishkan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Saul and his sons are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Saul's birthplace in Benjamin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of water that creates Israel's western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Given to David and his men by King Achish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David proved he meant Saul no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Philistine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made capital by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of water that creates Israel's eastern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Philistine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Greatest biblical enemy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Goliath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Birth and burial location of Samuel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Map Locations</dc:title>
  <dcterms:created xsi:type="dcterms:W3CDTF">2021-10-11T02:10:16Z</dcterms:created>
  <dcterms:modified xsi:type="dcterms:W3CDTF">2021-10-11T02:10:16Z</dcterms:modified>
</cp:coreProperties>
</file>