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baby Jesus. Referred to as 'father oil' or 'king oil'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for burns and rashes.  Commonly used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 anxious feelings, respiratory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oils are mentioned in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in the book of Esther.  Great for thyroid support. Has cleansing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oil with a sweet taste. Often mistaken for cinnamon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Useful for digestion, healthy skin, and massage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kidney and urinary function, natural detox agent as well as a skin toner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oils were often used for in biblical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for headaches, fevers, and nausea.  Has a cooling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Repellent, Calming &amp; Relaxing Aroma, Respiratory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Oils</dc:title>
  <dcterms:created xsi:type="dcterms:W3CDTF">2021-10-11T02:09:46Z</dcterms:created>
  <dcterms:modified xsi:type="dcterms:W3CDTF">2021-10-11T02:09:46Z</dcterms:modified>
</cp:coreProperties>
</file>