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Biblical Passage Research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Barnabas    </w:t>
      </w:r>
      <w:r>
        <w:t xml:space="preserve">   Journey    </w:t>
      </w:r>
      <w:r>
        <w:t xml:space="preserve">   Antioch    </w:t>
      </w:r>
      <w:r>
        <w:t xml:space="preserve">   Peter    </w:t>
      </w:r>
      <w:r>
        <w:t xml:space="preserve">   Appearance    </w:t>
      </w:r>
      <w:r>
        <w:t xml:space="preserve">   Presentation    </w:t>
      </w:r>
      <w:r>
        <w:t xml:space="preserve">   Corinthians    </w:t>
      </w:r>
      <w:r>
        <w:t xml:space="preserve">   Syllabus    </w:t>
      </w:r>
      <w:r>
        <w:t xml:space="preserve">   macedonia    </w:t>
      </w:r>
      <w:r>
        <w:t xml:space="preserve">   silas    </w:t>
      </w:r>
      <w:r>
        <w:t xml:space="preserve">   Timothy    </w:t>
      </w:r>
      <w:r>
        <w:t xml:space="preserve">   Luke    </w:t>
      </w:r>
      <w:r>
        <w:t xml:space="preserve">   Missionary    </w:t>
      </w:r>
      <w:r>
        <w:t xml:space="preserve">   Jerusalem    </w:t>
      </w:r>
      <w:r>
        <w:t xml:space="preserve">   Cyprus    </w:t>
      </w:r>
      <w:r>
        <w:t xml:space="preserve">   Apostle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Biblical Passage Research</dc:title>
  <dcterms:created xsi:type="dcterms:W3CDTF">2021-10-11T02:10:02Z</dcterms:created>
  <dcterms:modified xsi:type="dcterms:W3CDTF">2021-10-11T02:10:02Z</dcterms:modified>
</cp:coreProperties>
</file>