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CHRISTIAN    </w:t>
      </w:r>
      <w:r>
        <w:t xml:space="preserve">   CORINTHIANS    </w:t>
      </w:r>
      <w:r>
        <w:t xml:space="preserve">   GALILEE    </w:t>
      </w:r>
      <w:r>
        <w:t xml:space="preserve">   GOSPEL    </w:t>
      </w:r>
      <w:r>
        <w:t xml:space="preserve">   MESSIAH    </w:t>
      </w:r>
      <w:r>
        <w:t xml:space="preserve">   NEW TESTAMENT    </w:t>
      </w:r>
      <w:r>
        <w:t xml:space="preserve">   PENTECOST    </w:t>
      </w:r>
      <w:r>
        <w:t xml:space="preserve">   RESURRECTION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Perspective</dc:title>
  <dcterms:created xsi:type="dcterms:W3CDTF">2021-10-11T02:10:04Z</dcterms:created>
  <dcterms:modified xsi:type="dcterms:W3CDTF">2021-10-11T02:10:04Z</dcterms:modified>
</cp:coreProperties>
</file>