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Ashdod    </w:t>
      </w:r>
      <w:r>
        <w:t xml:space="preserve">   Babel    </w:t>
      </w:r>
      <w:r>
        <w:t xml:space="preserve">   Beersheba    </w:t>
      </w:r>
      <w:r>
        <w:t xml:space="preserve">   Bethany    </w:t>
      </w:r>
      <w:r>
        <w:t xml:space="preserve">   Canaan    </w:t>
      </w:r>
      <w:r>
        <w:t xml:space="preserve">   Capernicum    </w:t>
      </w:r>
      <w:r>
        <w:t xml:space="preserve">   Eden    </w:t>
      </w:r>
      <w:r>
        <w:t xml:space="preserve">   Edom    </w:t>
      </w:r>
      <w:r>
        <w:t xml:space="preserve">   Emmaus    </w:t>
      </w:r>
      <w:r>
        <w:t xml:space="preserve">   Galilee    </w:t>
      </w:r>
      <w:r>
        <w:t xml:space="preserve">   Gath    </w:t>
      </w:r>
      <w:r>
        <w:t xml:space="preserve">   Gilead    </w:t>
      </w:r>
      <w:r>
        <w:t xml:space="preserve">   Heaven    </w:t>
      </w:r>
      <w:r>
        <w:t xml:space="preserve">   Hell    </w:t>
      </w:r>
      <w:r>
        <w:t xml:space="preserve">   Jaffa    </w:t>
      </w:r>
      <w:r>
        <w:t xml:space="preserve">   Jericho    </w:t>
      </w:r>
      <w:r>
        <w:t xml:space="preserve">   Jerusalem    </w:t>
      </w:r>
      <w:r>
        <w:t xml:space="preserve">   Judea    </w:t>
      </w:r>
      <w:r>
        <w:t xml:space="preserve">   Lachish    </w:t>
      </w:r>
      <w:r>
        <w:t xml:space="preserve">   Laodicea    </w:t>
      </w:r>
      <w:r>
        <w:t xml:space="preserve">   Memphis    </w:t>
      </w:r>
      <w:r>
        <w:t xml:space="preserve">   Nazareth    </w:t>
      </w:r>
      <w:r>
        <w:t xml:space="preserve">   Nineveh    </w:t>
      </w:r>
      <w:r>
        <w:t xml:space="preserve">   Persia    </w:t>
      </w:r>
      <w:r>
        <w:t xml:space="preserve">   Petra    </w:t>
      </w:r>
      <w:r>
        <w:t xml:space="preserve">   Philistia    </w:t>
      </w:r>
      <w:r>
        <w:t xml:space="preserve">   Rome    </w:t>
      </w:r>
      <w:r>
        <w:t xml:space="preserve">   Samaria    </w:t>
      </w:r>
      <w:r>
        <w:t xml:space="preserve">   Shiloh    </w:t>
      </w:r>
      <w:r>
        <w:t xml:space="preserve">   Sidon    </w:t>
      </w:r>
      <w:r>
        <w:t xml:space="preserve">   Sinai    </w:t>
      </w:r>
      <w:r>
        <w:t xml:space="preserve">   Smyrna    </w:t>
      </w:r>
      <w:r>
        <w:t xml:space="preserve">   Sodom    </w:t>
      </w:r>
      <w:r>
        <w:t xml:space="preserve">   Ur    </w:t>
      </w:r>
      <w:r>
        <w:t xml:space="preserve">   Uruk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Places </dc:title>
  <dcterms:created xsi:type="dcterms:W3CDTF">2021-10-11T02:09:53Z</dcterms:created>
  <dcterms:modified xsi:type="dcterms:W3CDTF">2021-10-11T02:09:53Z</dcterms:modified>
</cp:coreProperties>
</file>