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Prosperity</w:t>
      </w:r>
    </w:p>
    <w:p>
      <w:pPr>
        <w:pStyle w:val="Questions"/>
      </w:pPr>
      <w:r>
        <w:t xml:space="preserve">1. CVTNNOAE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UOYROMNTEDE 8 81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HFIAT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YRIVTCO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WOIMDS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SPUEROP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NLOG FELI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SEEBLSD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AHLETW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SYEOIRPPRT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Prosperity</dc:title>
  <dcterms:created xsi:type="dcterms:W3CDTF">2021-10-11T02:09:28Z</dcterms:created>
  <dcterms:modified xsi:type="dcterms:W3CDTF">2021-10-11T02:09:28Z</dcterms:modified>
</cp:coreProperties>
</file>