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Biblical Song/Author  Match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Creatures of Our God and 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George Bennard 1913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Mighty Fortress Is Our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Malthie D. Babcock 1901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Amazing Grace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Irish Hymn 8th Century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My Father's World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Thomas O. Chisholm 1923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Holy! Holy! Holy! Lord God Almighty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Reginald Heber 1862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Great Is Thy Faithfulness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Edmund H.  Sears 1849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 Thou My Vision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Charles Wesley 1739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Christ The Lord Is Risen Today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St. Francis of Assisi 1225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Onward Christian Soldiers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Martin Luther 1529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Old Rugged Cross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Phillips Brooks 1868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Came Upon  the Midnight Clear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Sabine Baring-Gould 1865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 Little Town of Bethlehem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Joseph Mohr 1818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Silent Night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Fanny J. Crosby 1873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Praise God, from Whom All Blessings Flow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Thomas Ken 1674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Blessed Assurance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John Newton 1779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Biblical Song/Author  Match Up</dc:title>
  <dcterms:created xsi:type="dcterms:W3CDTF">2021-10-11T02:10:39Z</dcterms:created>
  <dcterms:modified xsi:type="dcterms:W3CDTF">2021-10-11T02:10:39Z</dcterms:modified>
</cp:coreProperties>
</file>