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Abundance    </w:t>
      </w:r>
      <w:r>
        <w:t xml:space="preserve">   Believe    </w:t>
      </w:r>
      <w:r>
        <w:t xml:space="preserve">   Blessings    </w:t>
      </w:r>
      <w:r>
        <w:t xml:space="preserve">   Breakthrough    </w:t>
      </w:r>
      <w:r>
        <w:t xml:space="preserve">   Charity    </w:t>
      </w:r>
      <w:r>
        <w:t xml:space="preserve">   Deliverance    </w:t>
      </w:r>
      <w:r>
        <w:t xml:space="preserve">   Faith    </w:t>
      </w:r>
      <w:r>
        <w:t xml:space="preserve">   Hope    </w:t>
      </w:r>
      <w:r>
        <w:t xml:space="preserve">   Joy    </w:t>
      </w:r>
      <w:r>
        <w:t xml:space="preserve">   Love    </w:t>
      </w:r>
      <w:r>
        <w:t xml:space="preserve">   Overflow    </w:t>
      </w:r>
      <w:r>
        <w:t xml:space="preserve">   Peace    </w:t>
      </w:r>
      <w:r>
        <w:t xml:space="preserve">   Prayer    </w:t>
      </w:r>
      <w:r>
        <w:t xml:space="preserve">   Revelation    </w:t>
      </w:r>
      <w:r>
        <w:t xml:space="preserve">   Salvation    </w:t>
      </w:r>
      <w:r>
        <w:t xml:space="preserve">   Truth    </w:t>
      </w:r>
      <w:r>
        <w:t xml:space="preserve">   Wisdom    </w:t>
      </w:r>
      <w:r>
        <w:t xml:space="preserve">   Zealous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Terms </dc:title>
  <dcterms:created xsi:type="dcterms:W3CDTF">2021-10-11T02:09:30Z</dcterms:created>
  <dcterms:modified xsi:type="dcterms:W3CDTF">2021-10-11T02:09:30Z</dcterms:modified>
</cp:coreProperties>
</file>